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573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2025-001485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46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Иванова Алексея Геннадьевича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Иванов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Югорская, д. 5/4, кв. 63,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Иванов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Иванова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Иванова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40150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Иванова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Иванова А.Г.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Иванова Алексея Геннадьевича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0412365400695005732515174.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573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